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国际羊毛局、纯羊毛标志标准及品质控制须知  毛衫、绒线</w:t>
      </w:r>
    </w:p>
    <w:p>
      <w:r>
        <w:rPr>
          <w:rFonts w:ascii="宋体" w:hAnsi="宋体" w:eastAsia="宋体"/>
          <w:sz w:val="24"/>
        </w:rPr>
        <w:t>北京毛纺织科学研究所，纺织工业部毛纺织标准化技术归口单位，国家毛纺织产品质量监督检验测试中心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国际羊毛局、纯羊毛标志标准及品质控制须知  毛衫、绒线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北京毛纺织科学研究所，纺织工业部毛纺织标准化技术归口单位，国家毛纺织产品质量监督检验测试中心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本书出售、求购地址：https://www.jiaokey.com/book/detail/13250452.html</w:t>
      </w:r>
    </w:p>
    <w:p>
      <w:r>
        <w:t>更多相关图书推荐：https://www.jiaokey.com</w:t>
      </w:r>
    </w:p>
    <w:p>
      <w:r>
        <w:t>北京毛纺织科学研究所，纺织工业部毛纺织标准化技术归口单位，国家毛纺织产品质量监督检验测试中心 其他作品：https://www.jiaokey.com/tag/北京毛纺织科学研究所，纺织工业部毛纺织标准化技术归口单位，国家毛纺织产品质量监督检验测试中心.html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关键词搜索：https://www.jiaokey.com/tag/国际羊毛局、纯羊毛标志标准及品质控制须知  毛衫、绒线.html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