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印染产品标准集锦</w:t>
      </w:r>
    </w:p>
    <w:p>
      <w:r>
        <w:rPr>
          <w:rFonts w:ascii="宋体" w:hAnsi="宋体" w:eastAsia="宋体"/>
          <w:sz w:val="24"/>
        </w:rPr>
        <w:t>戴兰生主编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印染产品标准集锦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上海市纺织工业局印染产品质监站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本书出售、求购地址：https://www.jiaokey.com/book/detail/13250421.html</w:t>
      </w:r>
    </w:p>
    <w:p>
      <w:r>
        <w:t>更多相关图书推荐：https://www.jiaokey.com</w:t>
      </w:r>
    </w:p>
    <w:p>
      <w:r>
        <w:t>戴兰生主编 其他作品：https://www.jiaokey.com/tag/戴兰生主编.html</w:t>
      </w:r>
    </w:p>
    <w:p>
      <w:r>
        <w:t>上海市纺织工业局印染产品质监站 出版图书：https://www.jiaokey.com/tag/上海市纺织工业局印染产品质监站.html</w:t>
      </w:r>
    </w:p>
    <w:p>
      <w:r>
        <w:t>关键词搜索：https://www.jiaokey.com/tag/印染产品标准集锦.html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