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单级双吸式ＳＨ型离心</w:t>
      </w:r>
    </w:p>
    <w:p>
      <w:r>
        <w:rPr>
          <w:rFonts w:ascii="宋体" w:hAnsi="宋体" w:eastAsia="宋体"/>
          <w:sz w:val="24"/>
        </w:rPr>
        <w:t>上海水泵厂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单级双吸式ＳＨ型离心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上海水泵厂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上海水泵厂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本书出售、求购地址：https://www.jiaokey.com/book/detail/13250415.html</w:t>
      </w:r>
    </w:p>
    <w:p>
      <w:r>
        <w:t>更多相关图书推荐：https://www.jiaokey.com</w:t>
      </w:r>
    </w:p>
    <w:p>
      <w:r>
        <w:t>上海水泵厂 其他作品：https://www.jiaokey.com/tag/上海水泵厂.html</w:t>
      </w:r>
    </w:p>
    <w:p>
      <w:r>
        <w:t>上海水泵厂 出版图书：https://www.jiaokey.com/tag/上海水泵厂.html</w:t>
      </w:r>
    </w:p>
    <w:p>
      <w:r>
        <w:t>关键词搜索：https://www.jiaokey.com/tag/单级双吸式ＳＨ型离心.html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