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书名：节约用电150例</w:t>
      </w:r>
    </w:p>
    <w:p>
      <w:r>
        <w:t>作者：无锡市经委节能办公室，无锡市纺织工程学会科普贤部，无锡市经委节能办公室，无锡市科协科普部</w:t>
      </w:r>
    </w:p>
    <w:p>
      <w:r>
        <w:t>出版社：无锡市经委节能办公室</w:t>
      </w:r>
    </w:p>
    <w:p>
      <w:r>
        <w:t>出版日期：1987</w:t>
      </w:r>
    </w:p>
    <w:p>
      <w:r>
        <w:t>总页数：67</w:t>
      </w:r>
    </w:p>
    <w:p>
      <w:r>
        <w:t>更多请访问教客网: www.jiaokey.com</w:t>
      </w:r>
    </w:p>
    <w:p>
      <w:r>
        <w:t>节约用电150例 评论地址：https://www.jiaokey.com/book/detail/13250413.html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