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力织工程问题解答</w:t>
      </w:r>
    </w:p>
    <w:p>
      <w:r>
        <w:rPr>
          <w:rFonts w:ascii="宋体" w:hAnsi="宋体" w:eastAsia="宋体"/>
          <w:sz w:val="24"/>
        </w:rPr>
        <w:t>浙江省杭州工业学校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力织工程问题解答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浙江省杭州工业学校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浙江省杭州工业学校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本书出售、求购地址：https://www.jiaokey.com/book/detail/13250384.html</w:t>
      </w:r>
    </w:p>
    <w:p>
      <w:r>
        <w:t>更多相关图书推荐：https://www.jiaokey.com</w:t>
      </w:r>
    </w:p>
    <w:p>
      <w:r>
        <w:t>浙江省杭州工业学校 其他作品：https://www.jiaokey.com/tag/浙江省杭州工业学校.html</w:t>
      </w:r>
    </w:p>
    <w:p>
      <w:r>
        <w:t>浙江省杭州工业学校 出版图书：https://www.jiaokey.com/tag/浙江省杭州工业学校.html</w:t>
      </w:r>
    </w:p>
    <w:p>
      <w:r>
        <w:t>关键词搜索：https://www.jiaokey.com/tag/力织工程问题解答.html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