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书名：冲模制造技术  1  二合订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冲模制造技术  1  二合订 评论地址：https://www.jiaokey.com/book/detail/13250356.html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