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生理学讲义</w:t>
      </w:r>
    </w:p>
    <w:p>
      <w:r>
        <w:rPr>
          <w:rFonts w:ascii="宋体" w:hAnsi="宋体" w:eastAsia="宋体"/>
          <w:sz w:val="24"/>
        </w:rPr>
        <w:t>何菊人，苏清芬主编；贾瑞菊，孙祥莺等编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何菊人，苏清芬主编；贾瑞菊，孙祥莺等编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上海第一医学院生理学教研室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本书出售、求购地址：https://www.jiaokey.com/book/detail/13250265.html</w:t>
      </w:r>
    </w:p>
    <w:p>
      <w:r>
        <w:t>更多相关图书推荐：https://www.jiaokey.com</w:t>
      </w:r>
    </w:p>
    <w:p>
      <w:r>
        <w:t>何菊人，苏清芬主编；贾瑞菊，孙祥莺等编 其他作品：https://www.jiaokey.com/tag/何菊人，苏清芬主编；贾瑞菊，孙祥莺等编.html</w:t>
      </w:r>
    </w:p>
    <w:p>
      <w:r>
        <w:t>上海第一医学院生理学教研室 出版图书：https://www.jiaokey.com/tag/上海第一医学院生理学教研室.html</w:t>
      </w:r>
    </w:p>
    <w:p>
      <w:r>
        <w:t>关键词搜索：https://www.jiaokey.com/tag/生理学讲义.html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