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Windows环境下电子数据表Excel教程</w:t>
      </w:r>
    </w:p>
    <w:p>
      <w:r>
        <w:rPr>
          <w:rFonts w:ascii="宋体" w:hAnsi="宋体" w:eastAsia="宋体"/>
          <w:sz w:val="24"/>
        </w:rPr>
        <w:t>莫可人，尚琼编写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Windows环境下电子数据表Excel教程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莫可人，尚琼编写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本书出售、求购地址：https://www.jiaokey.com/book/detail/13250180.html</w:t>
      </w:r>
    </w:p>
    <w:p>
      <w:r>
        <w:t>更多相关图书推荐：https://www.jiaokey.com</w:t>
      </w:r>
    </w:p>
    <w:p>
      <w:r>
        <w:t>莫可人，尚琼编写 其他作品：https://www.jiaokey.com/tag/莫可人，尚琼编写.html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Windows环境下电子数据表Excel教程.html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