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OS/2结构分析与设计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OS/2结构分析与设计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本书出售、求购地址：https://www.jiaokey.com/book/detail/13250168.html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关键词搜索：https://www.jiaokey.com/tag/OS/2结构分析与设计.html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