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书名：初级Windows版计算机应用能力考试上机实验指导与试题汇编</w:t>
      </w:r>
    </w:p>
    <w:p>
      <w:r>
        <w:t>作者：孙丽君</w:t>
      </w:r>
    </w:p>
    <w:p>
      <w:r>
        <w:t>出版社：北京：中国民航出版社</w:t>
      </w:r>
    </w:p>
    <w:p>
      <w:r>
        <w:t>出版日期：1998.07</w:t>
      </w:r>
    </w:p>
    <w:p>
      <w:r>
        <w:t>总页数：292</w:t>
      </w:r>
    </w:p>
    <w:p>
      <w:r>
        <w:t>更多请访问教客网: www.jiaokey.com</w:t>
      </w:r>
    </w:p>
    <w:p>
      <w:r>
        <w:t>初级Windows版计算机应用能力考试上机实验指导与试题汇编 评论地址：https://www.jiaokey.com/book/detail/13250164.html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