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共享与流行  2  软件大餐  4CD+CAI软件+软件教程+240页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共享与流行  2  软件大餐  4CD+CAI软件+软件教程+240页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本书出售、求购地址：https://www.jiaokey.com/book/detail/13250155.html</w:t>
      </w:r>
    </w:p>
    <w:p>
      <w:r>
        <w:t>更多相关图书推荐：https://www.jiaokey.com</w:t>
      </w:r>
    </w:p>
    <w:p>
      <w:r>
        <w:t>关键词搜索：https://www.jiaokey.com/tag/共享与流行  2  软件大餐  4CD+CAI软件+软件教程+240页.html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