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2.0程序设计  与dBASE3、FoxBase全兼容的编译型的集成环境式数据库软件</w:t>
      </w:r>
    </w:p>
    <w:p>
      <w:r>
        <w:rPr>
          <w:rFonts w:ascii="宋体" w:hAnsi="宋体" w:eastAsia="宋体"/>
          <w:sz w:val="24"/>
        </w:rPr>
        <w:t>焦小明，张华凯编译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2.0程序设计  与dBASE3、FoxBase全兼容的编译型的集成环境式数据库软件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焦小明，张华凯编译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本书出售、求购地址：https://www.jiaokey.com/book/detail/13250145.html</w:t>
      </w:r>
    </w:p>
    <w:p>
      <w:r>
        <w:t>更多相关图书推荐：https://www.jiaokey.com</w:t>
      </w:r>
    </w:p>
    <w:p>
      <w:r>
        <w:t>焦小明，张华凯编译 其他作品：https://www.jiaokey.com/tag/焦小明，张华凯编译.html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关键词搜索：https://www.jiaokey.com/tag/FoxPro 2.0程序设计  与dBASE3、FoxBase全兼容的编译型的集成环境式数据库软件.html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