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AUTOCADTM入门及AUTOLISP实用手册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AUTOCADTM入门及AUTOLISP实用手册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本书出售、求购地址：https://www.jiaokey.com/book/detail/13250127.html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关键词搜索：https://www.jiaokey.com/tag/AUTOCADTM入门及AUTOLISP实用手册.html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