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XENIX软件开发系统汇编程序参考手册</w:t>
      </w:r>
    </w:p>
    <w:p>
      <w:r>
        <w:rPr>
          <w:rFonts w:ascii="宋体" w:hAnsi="宋体" w:eastAsia="宋体"/>
          <w:sz w:val="24"/>
        </w:rPr>
        <w:t>赵东风译；胡嘉宇校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XENIX软件开发系统汇编程序参考手册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赵东风译；胡嘉宇校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本书出售、求购地址：https://www.jiaokey.com/book/detail/13250068.html</w:t>
      </w:r>
    </w:p>
    <w:p>
      <w:r>
        <w:t>更多相关图书推荐：https://www.jiaokey.com</w:t>
      </w:r>
    </w:p>
    <w:p>
      <w:r>
        <w:t>赵东风译；胡嘉宇校 其他作品：https://www.jiaokey.com/tag/赵东风译；胡嘉宇校.html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关键词搜索：https://www.jiaokey.com/tag/XENIX软件开发系统汇编程序参考手册.html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