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  RMCOBOL用户指南  RMCOMBOL语言手册V  2</w:t>
      </w:r>
    </w:p>
    <w:p>
      <w:r>
        <w:rPr>
          <w:rFonts w:ascii="宋体" w:hAnsi="宋体" w:eastAsia="宋体"/>
          <w:sz w:val="24"/>
        </w:rPr>
        <w:t>胡传国译；王剑秋校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  RMCOBOL用户指南  RMCOMBOL语言手册V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胡传国译；王剑秋校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本书出售、求购地址：https://www.jiaokey.com/book/detail/13250067.html</w:t>
      </w:r>
    </w:p>
    <w:p>
      <w:r>
        <w:t>更多相关图书推荐：https://www.jiaokey.com</w:t>
      </w:r>
    </w:p>
    <w:p>
      <w:r>
        <w:t>胡传国译；王剑秋校 其他作品：https://www.jiaokey.com/tag/胡传国译；王剑秋校.html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关键词搜索：https://www.jiaokey.com/tag/高级语言  RMCOBOL用户指南  RMCOMBOL语言手册V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