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书名：基础护理技术操作流程图</w:t>
      </w:r>
    </w:p>
    <w:p>
      <w:r>
        <w:t>作者：乔瑞霞，魏素兰编著；程红缨，张俐副主编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基础护理技术操作流程图 评论地址：https://www.jiaokey.com/book/detail/13250024.html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