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书名：毛织物结构与设计</w:t>
      </w:r>
    </w:p>
    <w:p>
      <w:r>
        <w:t>作者：徐岳定编</w:t>
      </w:r>
    </w:p>
    <w:p>
      <w:r>
        <w:t>出版社：北京:纺织工业出版社,1993.06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毛织物结构与设计 评论地址：https://www.jiaokey.com/book/detail/13250020.html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