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书名：频敏变阻器及其应用</w:t>
      </w:r>
    </w:p>
    <w:p>
      <w:r>
        <w:t>作者：上海起重电器厂编</w:t>
      </w:r>
    </w:p>
    <w:p>
      <w:r>
        <w:t>出版社：1972.05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频敏变阻器及其应用 评论地址：https://www.jiaokey.com/book/detail/13250004.html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