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书名：高等学校规划教材  C语言程序设计基础</w:t>
      </w:r>
    </w:p>
    <w:p>
      <w:r>
        <w:t>作者：李仁发主编</w:t>
      </w:r>
    </w:p>
    <w:p>
      <w:r>
        <w:t>出版社：徐州：中国矿业大学出版社</w:t>
      </w:r>
    </w:p>
    <w:p>
      <w:r>
        <w:t>出版日期：1995.08</w:t>
      </w:r>
    </w:p>
    <w:p>
      <w:r>
        <w:t>总页数：221</w:t>
      </w:r>
    </w:p>
    <w:p>
      <w:r>
        <w:t>更多请访问教客网: www.jiaokey.com</w:t>
      </w:r>
    </w:p>
    <w:p>
      <w:r>
        <w:t>高等学校规划教材  C语言程序设计基础 评论地址：https://www.jiaokey.com/book/detail/13249984.html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