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华丽岛的冒险  日治时期日本作家的台湾故事</w:t>
      </w:r>
    </w:p>
    <w:p>
      <w:r>
        <w:rPr>
          <w:rFonts w:ascii="宋体" w:hAnsi="宋体" w:eastAsia="宋体"/>
          <w:sz w:val="24"/>
        </w:rPr>
        <w:t>王德威，黄英哲主编；垂水千惠·杨智景编选；涂翠花，蔡建鑫译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华丽岛的冒险  日治时期日本作家的台湾故事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王德威，黄英哲主编；垂水千惠·杨智景编选；涂翠花，蔡建鑫译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本书出售、求购地址：https://www.jiaokey.com/book/detail/13249945.html</w:t>
      </w:r>
    </w:p>
    <w:p>
      <w:r>
        <w:t>更多相关图书推荐：https://www.jiaokey.com</w:t>
      </w:r>
    </w:p>
    <w:p>
      <w:r>
        <w:t>王德威，黄英哲主编；垂水千惠·杨智景编选；涂翠花，蔡建鑫译 其他作品：https://www.jiaokey.com/tag/王德威，黄英哲主编；垂水千惠·杨智景编选；涂翠花，蔡建鑫译.html</w:t>
      </w:r>
    </w:p>
    <w:p>
      <w:r>
        <w:t>麦田 出版图书：https://www.jiaokey.com/tag/麦田.html</w:t>
      </w:r>
    </w:p>
    <w:p>
      <w:r>
        <w:t>关键词搜索：https://www.jiaokey.com/tag/华丽岛的冒险  日治时期日本作家的台湾故事.html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