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教你读懂文学的27堂课=How to read literature like a professor</w:t>
      </w:r>
    </w:p>
    <w:p>
      <w:r>
        <w:rPr>
          <w:rFonts w:ascii="宋体" w:hAnsi="宋体" w:eastAsia="宋体"/>
          <w:sz w:val="24"/>
        </w:rPr>
        <w:t>汤玛斯·佛斯特著；张思婷译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教你读懂文学的27堂课=How to read literature like a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汤玛斯·佛斯特著；张思婷译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本书出售、求购地址：https://www.jiaokey.com/book/detail/13249944.html</w:t>
      </w:r>
    </w:p>
    <w:p>
      <w:r>
        <w:t>更多相关图书推荐：https://www.jiaokey.com</w:t>
      </w:r>
    </w:p>
    <w:p>
      <w:r>
        <w:t>汤玛斯·佛斯特著；张思婷译 其他作品：https://www.jiaokey.com/tag/汤玛斯·佛斯特著；张思婷译.html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关键词搜索：https://www.jiaokey.com/tag/教你读懂文学的27堂课=How to read literature like a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