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书名：小心，轻放</w:t>
      </w:r>
    </w:p>
    <w:p>
      <w:r>
        <w:t>作者：（美）朱迪·皮考特著；林劭贞译</w:t>
      </w:r>
    </w:p>
    <w:p>
      <w:r>
        <w:t>出版社：海口:南海出版公司,2013.01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小心，轻放 评论地址：https://www.jiaokey.com/book/detail/13249930.html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