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参与的恶梦  作为一种批判性的中立实践模式</w:t>
      </w:r>
    </w:p>
    <w:p>
      <w:r>
        <w:rPr>
          <w:rFonts w:ascii="宋体" w:hAnsi="宋体" w:eastAsia="宋体"/>
          <w:sz w:val="24"/>
        </w:rPr>
        <w:t>（德）马库斯·米森著；翁子健译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参与的恶梦  作为一种批判性的中立实践模式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（德）马库斯·米森著；翁子健译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本书出售、求购地址：https://www.jiaokey.com/book/detail/13249912.html</w:t>
      </w:r>
    </w:p>
    <w:p>
      <w:r>
        <w:t>更多相关图书推荐：https://www.jiaokey.com</w:t>
      </w:r>
    </w:p>
    <w:p>
      <w:r>
        <w:t>（德）马库斯·米森著；翁子健译 其他作品：https://www.jiaokey.com/tag/（德）马库斯·米森著；翁子健译.html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关键词搜索：https://www.jiaokey.com/tag/参与的恶梦  作为一种批判性的中立实践模式.html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