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希区柯克惊悚悬念经典全集  下</w:t>
      </w:r>
    </w:p>
    <w:p>
      <w:r>
        <w:rPr>
          <w:rFonts w:ascii="宋体" w:hAnsi="宋体" w:eastAsia="宋体"/>
          <w:sz w:val="24"/>
        </w:rPr>
        <w:t>童仁戈编著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希区柯克惊悚悬念经典全集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本书出售、求购地址：https://www.jiaokey.com/book/detail/13249899.html</w:t>
      </w:r>
    </w:p>
    <w:p>
      <w:r>
        <w:t>更多相关图书推荐：https://www.jiaokey.com</w:t>
      </w:r>
    </w:p>
    <w:p>
      <w:r>
        <w:t>童仁戈编著 其他作品：https://www.jiaokey.com/tag/童仁戈编著.html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关键词搜索：https://www.jiaokey.com/tag/希区柯克惊悚悬念经典全集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