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绿帘=Curtain of green &amp; other stories</w:t>
      </w:r>
    </w:p>
    <w:p>
      <w:r>
        <w:rPr>
          <w:rFonts w:ascii="宋体" w:hAnsi="宋体" w:eastAsia="宋体"/>
          <w:sz w:val="24"/>
        </w:rPr>
        <w:t>（美）尤多拉·韦尔蒂著；吴新云译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绿帘=Curtain of green &amp;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（美）尤多拉·韦尔蒂著；吴新云译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本书出售、求购地址：https://www.jiaokey.com/book/detail/13249890.html</w:t>
      </w:r>
    </w:p>
    <w:p>
      <w:r>
        <w:t>更多相关图书推荐：https://www.jiaokey.com</w:t>
      </w:r>
    </w:p>
    <w:p>
      <w:r>
        <w:t>（美）尤多拉·韦尔蒂著；吴新云译 其他作品：https://www.jiaokey.com/tag/（美）尤多拉·韦尔蒂著；吴新云译.html</w:t>
      </w:r>
    </w:p>
    <w:p>
      <w:r>
        <w:t>译林出版社 出版图书：https://www.jiaokey.com/tag/译林出版社.html</w:t>
      </w:r>
    </w:p>
    <w:p>
      <w:r>
        <w:t>关键词搜索：https://www.jiaokey.com/tag/绿帘=Curtain of green &amp;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