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2010年8月号  总第14期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2010年8月号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本书出售、求购地址：https://www.jiaokey.com/book/detail/13249886.html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2010年8月号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