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书名：龙的画法</w:t>
      </w:r>
    </w:p>
    <w:p>
      <w:r>
        <w:t>作者：顾青蛟，顾珺绘</w:t>
      </w:r>
    </w:p>
    <w:p>
      <w:r>
        <w:t>出版社：天津:天津杨柳青画社,2012.01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龙的画法 评论地址：https://www.jiaokey.com/book/detail/13249874.html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