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芬尼根的守灵夜  第1卷=Finnegans wake</w:t>
      </w:r>
    </w:p>
    <w:p>
      <w:r>
        <w:rPr>
          <w:rFonts w:ascii="宋体" w:hAnsi="宋体" w:eastAsia="宋体"/>
          <w:sz w:val="24"/>
        </w:rPr>
        <w:t>（爱尔兰）詹姆斯·乔伊斯著；戴从容译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芬尼根的守灵夜  第1卷=Finnegans wake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（爱尔兰）詹姆斯·乔伊斯著；戴从容译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本书出售、求购地址：https://www.jiaokey.com/book/detail/13249870.html</w:t>
      </w:r>
    </w:p>
    <w:p>
      <w:r>
        <w:t>更多相关图书推荐：https://www.jiaokey.com</w:t>
      </w:r>
    </w:p>
    <w:p>
      <w:r>
        <w:t>（爱尔兰）詹姆斯·乔伊斯著；戴从容译 其他作品：https://www.jiaokey.com/tag/（爱尔兰）詹姆斯·乔伊斯著；戴从容译.html</w:t>
      </w:r>
    </w:p>
    <w:p>
      <w:r>
        <w:t>上海人民出版社 出版图书：https://www.jiaokey.com/tag/上海人民出版社.html</w:t>
      </w:r>
    </w:p>
    <w:p>
      <w:r>
        <w:t>关键词搜索：https://www.jiaokey.com/tag/芬尼根的守灵夜  第1卷=Finnegans wake.html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