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书名：天后圣母神迹录  妈祖传奇故事</w:t>
      </w:r>
    </w:p>
    <w:p>
      <w:r>
        <w:t>作者：于国庆编著</w:t>
      </w:r>
    </w:p>
    <w:p>
      <w:r>
        <w:t>出版社：北京:宗教文化出版社,2011.08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天后圣母神迹录  妈祖传奇故事 评论地址：https://www.jiaokey.com/book/detail/13249859.html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