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版画观念与技法大全</w:t>
      </w:r>
    </w:p>
    <w:p>
      <w:r>
        <w:rPr>
          <w:rFonts w:ascii="宋体" w:hAnsi="宋体" w:eastAsia="宋体"/>
          <w:sz w:val="24"/>
        </w:rPr>
        <w:t>（英）贝丝·格拉博夫斯基，（英）比尔·菲克著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版画观念与技法大全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（英）贝丝·格拉博夫斯基，（英）比尔·菲克著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本书出售、求购地址：https://www.jiaokey.com/book/detail/13249833.html</w:t>
      </w:r>
    </w:p>
    <w:p>
      <w:r>
        <w:t>更多相关图书推荐：https://www.jiaokey.com</w:t>
      </w:r>
    </w:p>
    <w:p>
      <w:r>
        <w:t>（英）贝丝·格拉博夫斯基，（英）比尔·菲克著 其他作品：https://www.jiaokey.com/tag/（英）贝丝·格拉博夫斯基，（英）比尔·菲克著.html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关键词搜索：https://www.jiaokey.com/tag/版画观念与技法大全.html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