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东方华彩  2011中国岩彩画展暨中国岩彩画二十年发展论坛</w:t>
      </w:r>
    </w:p>
    <w:p>
      <w:r>
        <w:rPr>
          <w:rFonts w:ascii="宋体" w:hAnsi="宋体" w:eastAsia="宋体"/>
          <w:sz w:val="24"/>
        </w:rPr>
        <w:t>王雄飞主编；中国美术学院岩彩画研究所编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东方华彩  2011中国岩彩画展暨中国岩彩画二十年发展论坛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王雄飞主编；中国美术学院岩彩画研究所编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本书出售、求购地址：https://www.jiaokey.com/book/detail/13249823.html</w:t>
      </w:r>
    </w:p>
    <w:p>
      <w:r>
        <w:t>更多相关图书推荐：https://www.jiaokey.com</w:t>
      </w:r>
    </w:p>
    <w:p>
      <w:r>
        <w:t>王雄飞主编；中国美术学院岩彩画研究所编 其他作品：https://www.jiaokey.com/tag/王雄飞主编；中国美术学院岩彩画研究所编.html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关键词搜索：https://www.jiaokey.com/tag/东方华彩  2011中国岩彩画展暨中国岩彩画二十年发展论坛.html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