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世界流行科幻丛书  副本=Altered carbon</w:t>
      </w:r>
    </w:p>
    <w:p>
      <w:r>
        <w:rPr>
          <w:rFonts w:ascii="宋体" w:hAnsi="宋体" w:eastAsia="宋体"/>
          <w:sz w:val="24"/>
        </w:rPr>
        <w:t>（英）摩根著；崔正男译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世界流行科幻丛书  副本=Altered carbon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（英）摩根著；崔正男译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本书出售、求购地址：https://www.jiaokey.com/book/detail/13249799.html</w:t>
      </w:r>
    </w:p>
    <w:p>
      <w:r>
        <w:t>更多相关图书推荐：https://www.jiaokey.com</w:t>
      </w:r>
    </w:p>
    <w:p>
      <w:r>
        <w:t>（英）摩根著；崔正男译 其他作品：https://www.jiaokey.com/tag/（英）摩根著；崔正男译.html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关键词搜索：https://www.jiaokey.com/tag/世界流行科幻丛书  副本=Altered carbon.html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