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卡夫卡小说全集  失踪者  诉讼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卡夫卡小说全集  失踪者  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本书出售、求购地址：https://www.jiaokey.com/book/detail/13249785.html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