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马克斯·弗里施小说作品  彬，北京之行</w:t>
      </w:r>
    </w:p>
    <w:p>
      <w:r>
        <w:rPr>
          <w:rFonts w:ascii="宋体" w:hAnsi="宋体" w:eastAsia="宋体"/>
          <w:sz w:val="24"/>
        </w:rPr>
        <w:t>（瑞士）马克斯·弗里施著；张佳珏译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马克斯·弗里施小说作品  彬，北京之行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（瑞士）马克斯·弗里施著；张佳珏译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本书出售、求购地址：https://www.jiaokey.com/book/detail/13249782.html</w:t>
      </w:r>
    </w:p>
    <w:p>
      <w:r>
        <w:t>更多相关图书推荐：https://www.jiaokey.com</w:t>
      </w:r>
    </w:p>
    <w:p>
      <w:r>
        <w:t>（瑞士）马克斯·弗里施著；张佳珏译 其他作品：https://www.jiaokey.com/tag/（瑞士）马克斯·弗里施著；张佳珏译.html</w:t>
      </w:r>
    </w:p>
    <w:p>
      <w:r>
        <w:t>重庆:重庆大学出版社,2012.01 出版图书：https://www.jiaokey.com/tag/重庆:重庆大学出版社,2012.01.html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