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高位过招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高位过招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本书出售、求购地址：https://www.jiaokey.com/book/detail/13249772.html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关键词搜索：https://www.jiaokey.com/tag/高位过招.html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