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梦回伤寒四大金刚  一个经方临床家解读南国经方医案</w:t>
      </w:r>
    </w:p>
    <w:p>
      <w:r>
        <w:rPr>
          <w:rFonts w:ascii="宋体" w:hAnsi="宋体" w:eastAsia="宋体"/>
          <w:sz w:val="24"/>
        </w:rPr>
        <w:t>黄仕沛，何莉娜编著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梦回伤寒四大金刚  一个经方临床家解读南国经方医案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黄仕沛，何莉娜编著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本书出售、求购地址：https://www.jiaokey.com/book/detail/13249767.html</w:t>
      </w:r>
    </w:p>
    <w:p>
      <w:r>
        <w:t>更多相关图书推荐：https://www.jiaokey.com</w:t>
      </w:r>
    </w:p>
    <w:p>
      <w:r>
        <w:t>黄仕沛，何莉娜编著 其他作品：https://www.jiaokey.com/tag/黄仕沛，何莉娜编著.html</w:t>
      </w:r>
    </w:p>
    <w:p>
      <w:r>
        <w:t>北京:中国中医药出版社,2012.12 出版图书：https://www.jiaokey.com/tag/北京:中国中医药出版社,2012.12.html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