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君自故乡来  苏州文人文事稗记</w:t>
      </w:r>
    </w:p>
    <w:p>
      <w:r>
        <w:rPr>
          <w:rFonts w:ascii="宋体" w:hAnsi="宋体" w:eastAsia="宋体"/>
          <w:sz w:val="24"/>
        </w:rPr>
        <w:t>沈慧瑛著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君自故乡来  苏州文人文事稗记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沈慧瑛著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本书出售、求购地址：https://www.jiaokey.com/book/detail/13249745.html</w:t>
      </w:r>
    </w:p>
    <w:p>
      <w:r>
        <w:t>更多相关图书推荐：https://www.jiaokey.com</w:t>
      </w:r>
    </w:p>
    <w:p>
      <w:r>
        <w:t>沈慧瑛著 其他作品：https://www.jiaokey.com/tag/沈慧瑛著.html</w:t>
      </w:r>
    </w:p>
    <w:p>
      <w:r>
        <w:t>上海:上海文艺出版社,2011.09 出版图书：https://www.jiaokey.com/tag/上海:上海文艺出版社,2011.09.html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