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《红尘》三部曲  招魂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《红尘》三部曲  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本书出售、求购地址：https://www.jiaokey.com/book/detail/13249724.html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关键词搜索：https://www.jiaokey.com/tag/《红尘》三部曲  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