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红色经典电影阅读  中华女儿</w:t>
      </w:r>
    </w:p>
    <w:p>
      <w:r>
        <w:rPr>
          <w:rFonts w:ascii="宋体" w:hAnsi="宋体" w:eastAsia="宋体"/>
          <w:sz w:val="24"/>
        </w:rPr>
        <w:t>张沐霖改编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红色经典电影阅读  中华女儿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张沐霖改编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本书出售、求购地址：https://www.jiaokey.com/book/detail/13249669.html</w:t>
      </w:r>
    </w:p>
    <w:p>
      <w:r>
        <w:t>更多相关图书推荐：https://www.jiaokey.com</w:t>
      </w:r>
    </w:p>
    <w:p>
      <w:r>
        <w:t>张沐霖改编 其他作品：https://www.jiaokey.com/tag/张沐霖改编.html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关键词搜索：https://www.jiaokey.com/tag/红色经典电影阅读  中华女儿.html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