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谁的国家谁的家之千手千眼  1935-1939</w:t>
      </w:r>
    </w:p>
    <w:p>
      <w:r>
        <w:rPr>
          <w:rFonts w:ascii="宋体" w:hAnsi="宋体" w:eastAsia="宋体"/>
          <w:sz w:val="24"/>
        </w:rPr>
        <w:t>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谁的国家谁的家之千手千眼  1935-1939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本书出售、求购地址：https://www.jiaokey.com/book/detail/13249636.html</w:t>
      </w:r>
    </w:p>
    <w:p>
      <w:r>
        <w:t>更多相关图书推荐：https://www.jiaokey.com</w:t>
      </w:r>
    </w:p>
    <w:p>
      <w:r>
        <w:t>汤军著 其他作品：https://www.jiaokey.com/tag/汤军著.html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关键词搜索：https://www.jiaokey.com/tag/谁的国家谁的家之千手千眼  1935-1939.html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