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口袋中的哲理  第1辑  春之咏</w:t>
      </w:r>
    </w:p>
    <w:p>
      <w:r>
        <w:rPr>
          <w:rFonts w:ascii="宋体" w:hAnsi="宋体" w:eastAsia="宋体"/>
          <w:sz w:val="24"/>
        </w:rPr>
        <w:t>愚心明，葛慧珠著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口袋中的哲理  第1辑  春之咏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愚心明，葛慧珠著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杭州:浙江工商大学出版社,2011.07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本书出售、求购地址：https://www.jiaokey.com/book/detail/13249635.html</w:t>
      </w:r>
    </w:p>
    <w:p>
      <w:r>
        <w:t>更多相关图书推荐：https://www.jiaokey.com</w:t>
      </w:r>
    </w:p>
    <w:p>
      <w:r>
        <w:t>愚心明，葛慧珠著 其他作品：https://www.jiaokey.com/tag/愚心明，葛慧珠著.html</w:t>
      </w:r>
    </w:p>
    <w:p>
      <w:r>
        <w:t>杭州:浙江工商大学出版社,2011.07 出版图书：https://www.jiaokey.com/tag/杭州:浙江工商大学出版社,2011.07.html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