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跟着团长上战场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跟着团长上战场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本书出售、求购地址：https://www.jiaokey.com/book/detail/13249626.html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关键词搜索：https://www.jiaokey.com/tag/跟着团长上战场.html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