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寂寞是一种清福  插图珍藏版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寂寞是一种清福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本书出售、求购地址：https://www.jiaokey.com/book/detail/13249622.html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