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书名：风过林香</w:t>
      </w:r>
    </w:p>
    <w:p>
      <w:r>
        <w:t>作者：李美瑛编</w:t>
      </w:r>
    </w:p>
    <w:p>
      <w:r>
        <w:t>出版社：济南：山东教育出版社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风过林香 评论地址：https://www.jiaokey.com/book/detail/13249611.html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