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书名：纸质知己</w:t>
      </w:r>
    </w:p>
    <w:p>
      <w:r>
        <w:t>作者：袁倩著</w:t>
      </w:r>
    </w:p>
    <w:p>
      <w:r>
        <w:t>出版社：天津:天津教育出版社,2012.11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纸质知己 评论地址：https://www.jiaokey.com/book/detail/13249588.html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