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出生地  语言具有福建地方特色的随笔散文集，作者妙笔生花只写寻常生活</w:t>
      </w:r>
    </w:p>
    <w:p>
      <w:r>
        <w:rPr>
          <w:rFonts w:ascii="宋体" w:hAnsi="宋体" w:eastAsia="宋体"/>
          <w:sz w:val="24"/>
        </w:rPr>
        <w:t>吕纯晖著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出生地  语言具有福建地方特色的随笔散文集，作者妙笔生花只写寻常生活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本书出售、求购地址：https://www.jiaokey.com/book/detail/13249574.html</w:t>
      </w:r>
    </w:p>
    <w:p>
      <w:r>
        <w:t>更多相关图书推荐：https://www.jiaokey.com</w:t>
      </w:r>
    </w:p>
    <w:p>
      <w:r>
        <w:t>吕纯晖著 其他作品：https://www.jiaokey.com/tag/吕纯晖著.html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关键词搜索：https://www.jiaokey.com/tag/出生地  语言具有福建地方特色的随笔散文集，作者妙笔生花只写寻常生活.html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