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爱上薇拉</w:t>
      </w:r>
    </w:p>
    <w:p>
      <w:r>
        <w:rPr>
          <w:rFonts w:ascii="宋体" w:hAnsi="宋体" w:eastAsia="宋体"/>
          <w:sz w:val="24"/>
        </w:rPr>
        <w:t>李晋瑞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爱上薇拉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9787560538815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美女作家受聘到某学校讲文学课，落日余晖中的她在校长看第一眼时便震撼其心，为此，他从梦中醒来，放弃过去，改变自己，以幽密的方式接近她……</w:t>
      </w:r>
    </w:p>
    <w:p/>
    <w:p>
      <w:r>
        <w:t>本书出售、求购地址：https://www.jiaokey.com/book/detail/13249494.html</w:t>
      </w:r>
    </w:p>
    <w:p>
      <w:r>
        <w:t>更多当代作品（1949年~）图书推荐：https://www.jiaokey.com</w:t>
      </w:r>
    </w:p>
    <w:p>
      <w:r>
        <w:t>李晋瑞 其他作品：https://www.jiaokey.com/tag/李晋瑞.html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