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蒙山姊妹松</w:t>
      </w:r>
    </w:p>
    <w:p>
      <w:r>
        <w:rPr>
          <w:rFonts w:ascii="宋体" w:hAnsi="宋体" w:eastAsia="宋体"/>
          <w:sz w:val="24"/>
        </w:rPr>
        <w:t>何广源著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蒙山姊妹松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本书出售、求购地址：https://www.jiaokey.com/book/detail/13249470.html</w:t>
      </w:r>
    </w:p>
    <w:p>
      <w:r>
        <w:t>更多相关图书推荐：https://www.jiaokey.com</w:t>
      </w:r>
    </w:p>
    <w:p>
      <w:r>
        <w:t>何广源著 其他作品：https://www.jiaokey.com/tag/何广源著.html</w:t>
      </w:r>
    </w:p>
    <w:p>
      <w:r>
        <w:t>济南:黄河出版社,2012.01 出版图书：https://www.jiaokey.com/tag/济南:黄河出版社,2012.01.html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