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双枪将军马坤  孙中山的犹太保镖</w:t>
      </w:r>
    </w:p>
    <w:p>
      <w:r>
        <w:rPr>
          <w:rFonts w:ascii="宋体" w:hAnsi="宋体" w:eastAsia="宋体"/>
          <w:sz w:val="24"/>
        </w:rPr>
        <w:t>董守良，谭元亨著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双枪将军马坤  孙中山的犹太保镖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董守良，谭元亨著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本书出售、求购地址：https://www.jiaokey.com/book/detail/13249456.html</w:t>
      </w:r>
    </w:p>
    <w:p>
      <w:r>
        <w:t>更多相关图书推荐：https://www.jiaokey.com</w:t>
      </w:r>
    </w:p>
    <w:p>
      <w:r>
        <w:t>董守良，谭元亨著 其他作品：https://www.jiaokey.com/tag/董守良，谭元亨著.html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关键词搜索：https://www.jiaokey.com/tag/双枪将军马坤  孙中山的犹太保镖.html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