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召唤喀纳斯水怪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召唤喀纳斯水怪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本书出售、求购地址：https://www.jiaokey.com/book/detail/13249434.html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关键词搜索：https://www.jiaokey.com/tag/召唤喀纳斯水怪.html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